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6D3" w:rsidRPr="00D03E48" w:rsidRDefault="00000000" w:rsidP="00D03E48">
      <w:pPr>
        <w:jc w:val="center"/>
        <w:rPr>
          <w:sz w:val="24"/>
          <w:szCs w:val="24"/>
        </w:rPr>
      </w:pPr>
      <w:proofErr w:type="spellStart"/>
      <w:r w:rsidRPr="00D03E48">
        <w:rPr>
          <w:sz w:val="24"/>
          <w:szCs w:val="24"/>
        </w:rPr>
        <w:t>Retrievli</w:t>
      </w:r>
      <w:proofErr w:type="spellEnd"/>
      <w:r w:rsidRPr="00D03E48">
        <w:rPr>
          <w:sz w:val="24"/>
          <w:szCs w:val="24"/>
        </w:rPr>
        <w:t xml:space="preserve"> Terms and Conditions</w:t>
      </w:r>
    </w:p>
    <w:p w:rsidR="00D03E48" w:rsidRPr="00D03E48" w:rsidRDefault="00D03E48" w:rsidP="00D03E48"/>
    <w:p w:rsidR="004516D3" w:rsidRDefault="00000000">
      <w:r>
        <w:t>TERMS AND CONDITIONS</w:t>
      </w:r>
      <w:r>
        <w:br/>
        <w:t>Effective Date: January 1, 2026</w:t>
      </w:r>
    </w:p>
    <w:p w:rsidR="004516D3" w:rsidRDefault="00000000">
      <w:r>
        <w:t>These Terms and Conditions (“Terms”) govern your access to and use of the Retrievli platform and related services (the “Service”) operated by ROBERT TECHNOLOGIES LLC (“Retrievli,” “we,” “us,” or “our”). By accessing or using the Service, you agree to be bound by these Terms.</w:t>
      </w:r>
    </w:p>
    <w:p w:rsidR="004516D3" w:rsidRDefault="00000000">
      <w:r>
        <w:t>1. OVERVIEW OF SERVICES</w:t>
      </w:r>
    </w:p>
    <w:p w:rsidR="004516D3" w:rsidRDefault="00000000">
      <w:r>
        <w:t>Retrievli provides a software platform that enables hotels and hospitality partners to facilitate the return shipment of lost-and-found items to guests and customers. Retrievli acts solely as a technology and payment intermediary and does not physically possess, package, store, transport, or deliver any items.</w:t>
      </w:r>
    </w:p>
    <w:p w:rsidR="004516D3" w:rsidRDefault="00000000">
      <w:r>
        <w:t>Hotels and hospitality partners using the Service are independent third parties and are solely responsible for:</w:t>
      </w:r>
      <w:r>
        <w:br/>
        <w:t>- identifying and matching items,</w:t>
      </w:r>
      <w:r>
        <w:br/>
        <w:t>- packaging items,</w:t>
      </w:r>
      <w:r>
        <w:br/>
        <w:t>- printing shipping labels,</w:t>
      </w:r>
      <w:r>
        <w:br/>
        <w:t>- coordinating courier pickup,</w:t>
      </w:r>
      <w:r>
        <w:br/>
        <w:t>- and transferring items to the carrier.</w:t>
      </w:r>
    </w:p>
    <w:p w:rsidR="004516D3" w:rsidRDefault="00000000">
      <w:r>
        <w:t>Retrievli does not control hotel operations or carrier services.</w:t>
      </w:r>
    </w:p>
    <w:p w:rsidR="004516D3" w:rsidRDefault="00000000">
      <w:r>
        <w:t>2. ELIGIBILITY</w:t>
      </w:r>
    </w:p>
    <w:p w:rsidR="004516D3" w:rsidRDefault="00000000">
      <w:r>
        <w:t>You must be at least eighteen (18) years old or the age of legal majority in your jurisdiction to use the Service.</w:t>
      </w:r>
    </w:p>
    <w:p w:rsidR="004516D3" w:rsidRDefault="00000000">
      <w:r>
        <w:t>3. SHIPPING SERVICES</w:t>
      </w:r>
    </w:p>
    <w:p w:rsidR="004516D3" w:rsidRDefault="00000000">
      <w:r>
        <w:t>Shipping labels may be generated through third-party providers including Shippo and UPS. Shipping services are performed exclusively by third-party carriers.</w:t>
      </w:r>
    </w:p>
    <w:p w:rsidR="004516D3" w:rsidRDefault="00000000">
      <w:r>
        <w:t>Retrievli does not guarantee:</w:t>
      </w:r>
      <w:r>
        <w:br/>
        <w:t>- delivery times,</w:t>
      </w:r>
      <w:r>
        <w:br/>
        <w:t>- package condition,</w:t>
      </w:r>
      <w:r>
        <w:br/>
        <w:t>- package tracking accuracy,</w:t>
      </w:r>
      <w:r>
        <w:br/>
        <w:t>- successful delivery,</w:t>
      </w:r>
      <w:r>
        <w:br/>
        <w:t>- or carrier performance.</w:t>
      </w:r>
    </w:p>
    <w:p w:rsidR="004516D3" w:rsidRDefault="00000000">
      <w:r>
        <w:t>Shipping insurance, if available, is provided solely by third-party carriers or insurance providers and is subject to their terms, conditions, and claim determinations.</w:t>
      </w:r>
    </w:p>
    <w:p w:rsidR="004516D3" w:rsidRDefault="00000000">
      <w:r>
        <w:lastRenderedPageBreak/>
        <w:t>4. PAYMENTS AND FEES</w:t>
      </w:r>
    </w:p>
    <w:p w:rsidR="004516D3" w:rsidRDefault="00000000">
      <w:r>
        <w:t>Customers may be charged:</w:t>
      </w:r>
      <w:r>
        <w:br/>
        <w:t>- shipping fees,</w:t>
      </w:r>
      <w:r>
        <w:br/>
        <w:t>- platform fees,</w:t>
      </w:r>
      <w:r>
        <w:br/>
        <w:t>- insurance fees,</w:t>
      </w:r>
      <w:r>
        <w:br/>
        <w:t>- and hotel handling fees.</w:t>
      </w:r>
    </w:p>
    <w:p w:rsidR="004516D3" w:rsidRDefault="00000000">
      <w:r>
        <w:t>Hotel handling fees may vary by hotel but may not exceed fifteen dollars ($15) unless otherwise disclosed.</w:t>
      </w:r>
    </w:p>
    <w:p w:rsidR="004516D3" w:rsidRDefault="00000000">
      <w:r>
        <w:t>Payments are processed by Stripe or other third-party payment processors. Retrievli does not store full payment card information.</w:t>
      </w:r>
    </w:p>
    <w:p w:rsidR="004516D3" w:rsidRDefault="00000000">
      <w:r>
        <w:t>All fees are final unless otherwise determined by Retrievli in its sole discretion.</w:t>
      </w:r>
    </w:p>
    <w:p w:rsidR="004516D3" w:rsidRDefault="00000000">
      <w:r>
        <w:t>5. REFUNDS</w:t>
      </w:r>
    </w:p>
    <w:p w:rsidR="004516D3" w:rsidRDefault="00000000">
      <w:r>
        <w:t>Refunds are not guaranteed. Any refund, partial refund, credit, or adjustment may be granted solely at Retrievli’s discretion.</w:t>
      </w:r>
    </w:p>
    <w:p w:rsidR="004516D3" w:rsidRDefault="00000000">
      <w:r>
        <w:t>6. PROHIBITED ITEMS</w:t>
      </w:r>
    </w:p>
    <w:p w:rsidR="004516D3" w:rsidRDefault="00000000">
      <w:r>
        <w:t>Users may not use the Service to ship prohibited or restricted items, including but not limited to:</w:t>
      </w:r>
      <w:r>
        <w:br/>
        <w:t>- cash,</w:t>
      </w:r>
      <w:r>
        <w:br/>
        <w:t>- firearms,</w:t>
      </w:r>
      <w:r>
        <w:br/>
        <w:t>- ammunition,</w:t>
      </w:r>
      <w:r>
        <w:br/>
        <w:t>- hazardous materials,</w:t>
      </w:r>
      <w:r>
        <w:br/>
        <w:t>- illegal goods,</w:t>
      </w:r>
      <w:r>
        <w:br/>
        <w:t>- jewelry,</w:t>
      </w:r>
      <w:r>
        <w:br/>
        <w:t>- passports,</w:t>
      </w:r>
      <w:r>
        <w:br/>
        <w:t>- government-issued identification documents,</w:t>
      </w:r>
      <w:r>
        <w:br/>
        <w:t>- perishables,</w:t>
      </w:r>
      <w:r>
        <w:br/>
        <w:t>- lithium batteries,</w:t>
      </w:r>
      <w:r>
        <w:br/>
        <w:t>- or any item prohibited by applicable law or carrier policy.</w:t>
      </w:r>
    </w:p>
    <w:p w:rsidR="004516D3" w:rsidRDefault="00000000">
      <w:r>
        <w:t>Retrievli reserves the right to cancel shipments involving prohibited items without notice or refund.</w:t>
      </w:r>
    </w:p>
    <w:p w:rsidR="004516D3" w:rsidRDefault="00000000">
      <w:r>
        <w:t>Users are solely responsible for compliance with all shipping laws and carrier restrictions.</w:t>
      </w:r>
    </w:p>
    <w:p w:rsidR="004516D3" w:rsidRDefault="00000000">
      <w:r>
        <w:t>7. USER CONTENT</w:t>
      </w:r>
    </w:p>
    <w:p w:rsidR="004516D3" w:rsidRDefault="00000000">
      <w:r>
        <w:t>Users may upload photographs, descriptions, or other content related to lost items. By submitting content, you grant Retrievli a non-exclusive, worldwide, royalty-free license to use, host, store, reproduce, and display such content solely for purposes of operating and improving the Service.</w:t>
      </w:r>
    </w:p>
    <w:p w:rsidR="004516D3" w:rsidRDefault="00000000">
      <w:r>
        <w:t>8. THIRD-PARTY HOTELS AND CARRIERS</w:t>
      </w:r>
    </w:p>
    <w:p w:rsidR="004516D3" w:rsidRDefault="00000000">
      <w:r>
        <w:lastRenderedPageBreak/>
        <w:t>Hotels and carriers are independent third parties and are not employees, agents, partners, or representatives of Retrievli.</w:t>
      </w:r>
    </w:p>
    <w:p w:rsidR="004516D3" w:rsidRDefault="00000000">
      <w:r>
        <w:t>Retrievli is not responsible for:</w:t>
      </w:r>
      <w:r>
        <w:br/>
        <w:t>- hotel conduct,</w:t>
      </w:r>
      <w:r>
        <w:br/>
        <w:t>- incorrect item matching,</w:t>
      </w:r>
      <w:r>
        <w:br/>
        <w:t>- failure to ship,</w:t>
      </w:r>
      <w:r>
        <w:br/>
        <w:t>- shipping delays,</w:t>
      </w:r>
      <w:r>
        <w:br/>
        <w:t>- damaged items,</w:t>
      </w:r>
      <w:r>
        <w:br/>
        <w:t>- lost items,</w:t>
      </w:r>
      <w:r>
        <w:br/>
        <w:t>- stolen items,</w:t>
      </w:r>
      <w:r>
        <w:br/>
        <w:t>- incorrect addresses,</w:t>
      </w:r>
      <w:r>
        <w:br/>
        <w:t>- customs issues,</w:t>
      </w:r>
      <w:r>
        <w:br/>
        <w:t>- weather delays,</w:t>
      </w:r>
      <w:r>
        <w:br/>
        <w:t>- or carrier negligence.</w:t>
      </w:r>
    </w:p>
    <w:p w:rsidR="004516D3" w:rsidRDefault="00000000">
      <w:r>
        <w:t>9. LIMITATION OF LIABILITY</w:t>
      </w:r>
    </w:p>
    <w:p w:rsidR="004516D3" w:rsidRDefault="00000000">
      <w:r>
        <w:t>TO THE MAXIMUM EXTENT PERMITTED BY LAW, RETRIEVLI DISCLAIMS ALL LIABILITY ARISING OUT OF OR RELATED TO THE SERVICE.</w:t>
      </w:r>
    </w:p>
    <w:p w:rsidR="004516D3" w:rsidRDefault="00000000">
      <w:r>
        <w:t>IN NO EVENT SHALL RETRIEVLI BE LIABLE FOR:</w:t>
      </w:r>
      <w:r>
        <w:br/>
        <w:t>- INDIRECT,</w:t>
      </w:r>
      <w:r>
        <w:br/>
        <w:t>- INCIDENTAL,</w:t>
      </w:r>
      <w:r>
        <w:br/>
        <w:t>- SPECIAL,</w:t>
      </w:r>
      <w:r>
        <w:br/>
        <w:t>- CONSEQUENTIAL,</w:t>
      </w:r>
      <w:r>
        <w:br/>
        <w:t>- EXEMPLARY,</w:t>
      </w:r>
      <w:r>
        <w:br/>
        <w:t>- OR PUNITIVE DAMAGES.</w:t>
      </w:r>
    </w:p>
    <w:p w:rsidR="004516D3" w:rsidRDefault="00000000">
      <w:r>
        <w:t>RETRIEVLI’S TOTAL LIABILITY SHALL NOT EXCEED THE AMOUNT PAID BY THE USER FOR THE APPLICABLE TRANSACTION OR THE MINIMUM AMOUNT REQUIRED BY LAW.</w:t>
      </w:r>
    </w:p>
    <w:p w:rsidR="004516D3" w:rsidRDefault="00000000">
      <w:r>
        <w:t>10. INDEMNIFICATION</w:t>
      </w:r>
    </w:p>
    <w:p w:rsidR="004516D3" w:rsidRDefault="00000000">
      <w:r>
        <w:t>You agree to indemnify, defend, and hold harmless Retrievli, ROBERT TECHNOLOGIES LLC, its officers, employees, affiliates, and partners from any claims, liabilities, damages, losses, costs, or expenses arising out of:</w:t>
      </w:r>
      <w:r>
        <w:br/>
        <w:t>- your use of the Service,</w:t>
      </w:r>
      <w:r>
        <w:br/>
        <w:t>- shipment contents,</w:t>
      </w:r>
      <w:r>
        <w:br/>
        <w:t>- violation of these Terms,</w:t>
      </w:r>
      <w:r>
        <w:br/>
        <w:t>- or misuse of the platform.</w:t>
      </w:r>
    </w:p>
    <w:p w:rsidR="004516D3" w:rsidRDefault="00000000">
      <w:r>
        <w:t>11. TERMINATION</w:t>
      </w:r>
    </w:p>
    <w:p w:rsidR="004516D3" w:rsidRDefault="00000000">
      <w:r>
        <w:t>Retrievli may suspend, limit, or terminate access to the Service at any time, with or without notice, for any reason.</w:t>
      </w:r>
    </w:p>
    <w:p w:rsidR="004516D3" w:rsidRDefault="00000000">
      <w:r>
        <w:lastRenderedPageBreak/>
        <w:t>12. INTELLECTUAL PROPERTY</w:t>
      </w:r>
    </w:p>
    <w:p w:rsidR="004516D3" w:rsidRDefault="00000000">
      <w:r>
        <w:t>All software, branding, trademarks, logos, and platform content are owned by or licensed to ROBERT TECHNOLOGIES LLC.</w:t>
      </w:r>
    </w:p>
    <w:p w:rsidR="004516D3" w:rsidRDefault="00000000">
      <w:r>
        <w:t>Hotels may not use Retrievli branding except as authorized.</w:t>
      </w:r>
    </w:p>
    <w:p w:rsidR="004516D3" w:rsidRDefault="00000000">
      <w:r>
        <w:t>Retrievli may reference hotel names, logos, or testimonials for marketing purposes unless otherwise agreed in writing.</w:t>
      </w:r>
    </w:p>
    <w:p w:rsidR="004516D3" w:rsidRDefault="00000000">
      <w:r>
        <w:t>13. PRIVACY</w:t>
      </w:r>
    </w:p>
    <w:p w:rsidR="004516D3" w:rsidRDefault="00000000">
      <w:r>
        <w:t>Your use of the Service is also governed by the Retrievli Privacy Policy.</w:t>
      </w:r>
    </w:p>
    <w:p w:rsidR="004516D3" w:rsidRDefault="00000000">
      <w:r>
        <w:t>14. FORCE MAJEURE</w:t>
      </w:r>
    </w:p>
    <w:p w:rsidR="004516D3" w:rsidRDefault="00000000">
      <w:r>
        <w:t>Retrievli shall not be liable for delays or failures resulting from causes beyond its reasonable control, including acts of God, weather, carrier disruptions, labor disputes, internet outages, cyberattacks, governmental actions, or natural disasters.</w:t>
      </w:r>
    </w:p>
    <w:p w:rsidR="004516D3" w:rsidRDefault="00000000">
      <w:r>
        <w:t>15. ARBITRATION AGREEMENT</w:t>
      </w:r>
    </w:p>
    <w:p w:rsidR="004516D3" w:rsidRDefault="00000000">
      <w:r>
        <w:t>Any dispute arising out of or relating to these Terms or the Service shall be resolved exclusively through binding arbitration conducted in New York, New York.</w:t>
      </w:r>
    </w:p>
    <w:p w:rsidR="004516D3" w:rsidRDefault="00000000">
      <w:r>
        <w:t>You waive any right to participate in:</w:t>
      </w:r>
      <w:r>
        <w:br/>
        <w:t>- class actions,</w:t>
      </w:r>
      <w:r>
        <w:br/>
        <w:t>- class arbitrations,</w:t>
      </w:r>
      <w:r>
        <w:br/>
        <w:t>- or jury trials.</w:t>
      </w:r>
    </w:p>
    <w:p w:rsidR="004516D3" w:rsidRDefault="00000000">
      <w:r>
        <w:t>16. GOVERNING LAW</w:t>
      </w:r>
    </w:p>
    <w:p w:rsidR="004516D3" w:rsidRDefault="00000000">
      <w:r>
        <w:t>These Terms shall be governed by the laws of the State of New York, without regard to conflict of law principles.</w:t>
      </w:r>
    </w:p>
    <w:p w:rsidR="004516D3" w:rsidRDefault="00000000">
      <w:r>
        <w:t>17. CHANGES TO TERMS</w:t>
      </w:r>
    </w:p>
    <w:p w:rsidR="004516D3" w:rsidRDefault="00000000">
      <w:r>
        <w:t>Retrievli may modify these Terms at any time by posting updated Terms on retrievli.com. Continued use of the Service constitutes acceptance of the revised Terms.</w:t>
      </w:r>
    </w:p>
    <w:p w:rsidR="004516D3" w:rsidRDefault="00000000">
      <w:r>
        <w:t>18. CONTACT</w:t>
      </w:r>
    </w:p>
    <w:p w:rsidR="004516D3" w:rsidRDefault="00000000">
      <w:r>
        <w:t>ROBERT TECHNOLOGIES LLC</w:t>
      </w:r>
      <w:r>
        <w:br/>
        <w:t>Retrievli</w:t>
      </w:r>
      <w:r>
        <w:br/>
        <w:t>support@retrievli.com</w:t>
      </w:r>
    </w:p>
    <w:sectPr w:rsidR="004516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895255">
    <w:abstractNumId w:val="8"/>
  </w:num>
  <w:num w:numId="2" w16cid:durableId="982852820">
    <w:abstractNumId w:val="6"/>
  </w:num>
  <w:num w:numId="3" w16cid:durableId="832725821">
    <w:abstractNumId w:val="5"/>
  </w:num>
  <w:num w:numId="4" w16cid:durableId="1466004219">
    <w:abstractNumId w:val="4"/>
  </w:num>
  <w:num w:numId="5" w16cid:durableId="1170680114">
    <w:abstractNumId w:val="7"/>
  </w:num>
  <w:num w:numId="6" w16cid:durableId="1298487572">
    <w:abstractNumId w:val="3"/>
  </w:num>
  <w:num w:numId="7" w16cid:durableId="1741782255">
    <w:abstractNumId w:val="2"/>
  </w:num>
  <w:num w:numId="8" w16cid:durableId="936601810">
    <w:abstractNumId w:val="1"/>
  </w:num>
  <w:num w:numId="9" w16cid:durableId="56599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16D3"/>
    <w:rsid w:val="00AA1D8D"/>
    <w:rsid w:val="00B47730"/>
    <w:rsid w:val="00CB0664"/>
    <w:rsid w:val="00D03E48"/>
    <w:rsid w:val="00D344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DD001"/>
  <w14:defaultImageDpi w14:val="300"/>
  <w15:docId w15:val="{126B7ADC-DDFF-054B-B9E4-703FC4C7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Fanek</cp:lastModifiedBy>
  <cp:revision>2</cp:revision>
  <dcterms:created xsi:type="dcterms:W3CDTF">2026-05-08T01:37:00Z</dcterms:created>
  <dcterms:modified xsi:type="dcterms:W3CDTF">2026-05-08T01:37:00Z</dcterms:modified>
  <cp:category/>
</cp:coreProperties>
</file>